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Back stitch    </w:t>
      </w:r>
      <w:r>
        <w:t xml:space="preserve">   Cross stitch    </w:t>
      </w:r>
      <w:r>
        <w:t xml:space="preserve">   Decoration    </w:t>
      </w:r>
      <w:r>
        <w:t xml:space="preserve">   Design    </w:t>
      </w:r>
      <w:r>
        <w:t xml:space="preserve">   Embroidery    </w:t>
      </w:r>
      <w:r>
        <w:t xml:space="preserve">   Felt    </w:t>
      </w:r>
      <w:r>
        <w:t xml:space="preserve">   Knot    </w:t>
      </w:r>
      <w:r>
        <w:t xml:space="preserve">   Needle    </w:t>
      </w:r>
      <w:r>
        <w:t xml:space="preserve">   Puppet    </w:t>
      </w:r>
      <w:r>
        <w:t xml:space="preserve">   Running Stitch    </w:t>
      </w:r>
      <w:r>
        <w:t xml:space="preserve">   Scissors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Wordsearch </dc:title>
  <dcterms:created xsi:type="dcterms:W3CDTF">2021-10-11T18:40:19Z</dcterms:created>
  <dcterms:modified xsi:type="dcterms:W3CDTF">2021-10-11T18:40:19Z</dcterms:modified>
</cp:coreProperties>
</file>