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scissors    </w:t>
      </w:r>
      <w:r>
        <w:t xml:space="preserve">   Jose Romussi    </w:t>
      </w:r>
      <w:r>
        <w:t xml:space="preserve">   Tim Burton    </w:t>
      </w:r>
      <w:r>
        <w:t xml:space="preserve">   embroidery    </w:t>
      </w:r>
      <w:r>
        <w:t xml:space="preserve">   fabric    </w:t>
      </w:r>
      <w:r>
        <w:t xml:space="preserve">   cutting    </w:t>
      </w:r>
      <w:r>
        <w:t xml:space="preserve">   needles    </w:t>
      </w:r>
      <w:r>
        <w:t xml:space="preserve">   pins    </w:t>
      </w:r>
      <w:r>
        <w:t xml:space="preserve">   slashing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2021-10-11T18:40:14Z</dcterms:created>
  <dcterms:modified xsi:type="dcterms:W3CDTF">2021-10-11T18:40:14Z</dcterms:modified>
</cp:coreProperties>
</file>