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and Stitches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knot    </w:t>
      </w:r>
      <w:r>
        <w:t xml:space="preserve">   thread    </w:t>
      </w:r>
      <w:r>
        <w:t xml:space="preserve">   design    </w:t>
      </w:r>
      <w:r>
        <w:t xml:space="preserve">   running    </w:t>
      </w:r>
      <w:r>
        <w:t xml:space="preserve">   french knots    </w:t>
      </w:r>
      <w:r>
        <w:t xml:space="preserve">   chain    </w:t>
      </w:r>
      <w:r>
        <w:t xml:space="preserve">   cross    </w:t>
      </w:r>
      <w:r>
        <w:t xml:space="preserve">   back    </w:t>
      </w:r>
      <w:r>
        <w:t xml:space="preserve">   blanket    </w:t>
      </w:r>
      <w:r>
        <w:t xml:space="preserve">   template    </w:t>
      </w:r>
      <w:r>
        <w:t xml:space="preserve">   needle    </w:t>
      </w:r>
      <w:r>
        <w:t xml:space="preserve">   felt    </w:t>
      </w:r>
      <w:r>
        <w:t xml:space="preserve">   scissors    </w:t>
      </w:r>
      <w:r>
        <w:t xml:space="preserve">  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and Stitches</dc:title>
  <dcterms:created xsi:type="dcterms:W3CDTF">2021-10-11T18:40:50Z</dcterms:created>
  <dcterms:modified xsi:type="dcterms:W3CDTF">2021-10-11T18:40:50Z</dcterms:modified>
</cp:coreProperties>
</file>