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drawing    </w:t>
      </w:r>
      <w:r>
        <w:t xml:space="preserve">   furnishings    </w:t>
      </w:r>
      <w:r>
        <w:t xml:space="preserve">   clothes    </w:t>
      </w:r>
      <w:r>
        <w:t xml:space="preserve">   fashion    </w:t>
      </w:r>
      <w:r>
        <w:t xml:space="preserve">   cutting    </w:t>
      </w:r>
      <w:r>
        <w:t xml:space="preserve">   measure    </w:t>
      </w:r>
      <w:r>
        <w:t xml:space="preserve">   applique    </w:t>
      </w:r>
      <w:r>
        <w:t xml:space="preserve">   stitches    </w:t>
      </w:r>
      <w:r>
        <w:t xml:space="preserve">   tape measure    </w:t>
      </w:r>
      <w:r>
        <w:t xml:space="preserve">   scissors    </w:t>
      </w:r>
      <w:r>
        <w:t xml:space="preserve">   needle    </w:t>
      </w:r>
      <w:r>
        <w:t xml:space="preserve">   safety    </w:t>
      </w:r>
      <w:r>
        <w:t xml:space="preserve">   create    </w:t>
      </w:r>
      <w:r>
        <w:t xml:space="preserve">   thread    </w:t>
      </w:r>
      <w:r>
        <w:t xml:space="preserve">   unpick    </w:t>
      </w:r>
      <w:r>
        <w:t xml:space="preserve">   sketch    </w:t>
      </w:r>
      <w:r>
        <w:t xml:space="preserve">   design    </w:t>
      </w:r>
      <w:r>
        <w:t xml:space="preserve">   seam    </w:t>
      </w:r>
      <w:r>
        <w:t xml:space="preserve">   fabric    </w:t>
      </w:r>
      <w:r>
        <w:t xml:space="preserve">   fibre    </w:t>
      </w:r>
      <w:r>
        <w:t xml:space="preserve">   sewing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2021-10-11T18:40:19Z</dcterms:created>
  <dcterms:modified xsi:type="dcterms:W3CDTF">2021-10-11T18:40:19Z</dcterms:modified>
</cp:coreProperties>
</file>