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</w:t>
      </w:r>
    </w:p>
    <w:p>
      <w:pPr>
        <w:pStyle w:val="Questions"/>
      </w:pPr>
      <w:r>
        <w:t xml:space="preserve">1. ABCFRI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HSIFNI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NWEOV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EIDTTNK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SSRICSSO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WEINGS CHMIEAN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HDNA DREORBEMYI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OTNBTSU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TSAELIC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TOOTCN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UUCKPKQNICI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RLOAIST HKCAL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NBOIBB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RNOI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NIPS DNA DNSELEE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ILUQAPEP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EIHSSCTT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ELFT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2021-10-11T18:40:22Z</dcterms:created>
  <dcterms:modified xsi:type="dcterms:W3CDTF">2021-10-11T18:40:22Z</dcterms:modified>
</cp:coreProperties>
</file>