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selvedge    </w:t>
      </w:r>
      <w:r>
        <w:t xml:space="preserve">   weft    </w:t>
      </w:r>
      <w:r>
        <w:t xml:space="preserve">   warp    </w:t>
      </w:r>
      <w:r>
        <w:t xml:space="preserve">   weaving    </w:t>
      </w:r>
      <w:r>
        <w:t xml:space="preserve">   tapestry    </w:t>
      </w:r>
      <w:r>
        <w:t xml:space="preserve">   embroidery    </w:t>
      </w:r>
      <w:r>
        <w:t xml:space="preserve">   viscose    </w:t>
      </w:r>
      <w:r>
        <w:t xml:space="preserve">   nylon    </w:t>
      </w:r>
      <w:r>
        <w:t xml:space="preserve">   chair cover    </w:t>
      </w:r>
      <w:r>
        <w:t xml:space="preserve">   umbrella    </w:t>
      </w:r>
      <w:r>
        <w:t xml:space="preserve">   trousers    </w:t>
      </w:r>
      <w:r>
        <w:t xml:space="preserve">   shirt    </w:t>
      </w:r>
      <w:r>
        <w:t xml:space="preserve">   skirt    </w:t>
      </w:r>
      <w:r>
        <w:t xml:space="preserve">   jumper    </w:t>
      </w:r>
      <w:r>
        <w:t xml:space="preserve">   soft toy    </w:t>
      </w:r>
      <w:r>
        <w:t xml:space="preserve">   blinds    </w:t>
      </w:r>
      <w:r>
        <w:t xml:space="preserve">   rug    </w:t>
      </w:r>
      <w:r>
        <w:t xml:space="preserve">   wool    </w:t>
      </w:r>
      <w:r>
        <w:t xml:space="preserve">   polyester    </w:t>
      </w:r>
      <w:r>
        <w:t xml:space="preserve">   silk    </w:t>
      </w:r>
      <w:r>
        <w:t xml:space="preserve">   cotton    </w:t>
      </w:r>
      <w:r>
        <w:t xml:space="preserve">   cushion    </w:t>
      </w:r>
      <w:r>
        <w:t xml:space="preserve">   curtains    </w:t>
      </w:r>
      <w:r>
        <w:t xml:space="preserve">   carpet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</dc:title>
  <dcterms:created xsi:type="dcterms:W3CDTF">2021-10-11T18:39:36Z</dcterms:created>
  <dcterms:modified xsi:type="dcterms:W3CDTF">2021-10-11T18:39:36Z</dcterms:modified>
</cp:coreProperties>
</file>