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fabric created, comfortable to wear, shrinks easily, and usually needs to be dry-cleaned.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is often combined with cotton to make a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fabric when it is found and harvested out in nature...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strong, lightweight fabric that does not absorb moisture well and can be uncomfortable in hot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term for fabric that absorbs water...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fabric when it is made from chemicals in a chemical plant...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fiber similar to rayon, but can be machine washed and dried.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widely used natural fiber, soft, absorbs moisture, easy to wash and wrinkles and shrinks.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general term for fabric that repels water instead of absorbing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light, strong, flexible, and comes from the coccons of worms.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2021-10-11T18:40:28Z</dcterms:created>
  <dcterms:modified xsi:type="dcterms:W3CDTF">2021-10-11T18:40:28Z</dcterms:modified>
</cp:coreProperties>
</file>