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imagination    </w:t>
      </w:r>
      <w:r>
        <w:t xml:space="preserve">   design    </w:t>
      </w:r>
      <w:r>
        <w:t xml:space="preserve">   fabrics    </w:t>
      </w:r>
      <w:r>
        <w:t xml:space="preserve">   measure    </w:t>
      </w:r>
      <w:r>
        <w:t xml:space="preserve">   silk    </w:t>
      </w:r>
      <w:r>
        <w:t xml:space="preserve">   meaning    </w:t>
      </w:r>
      <w:r>
        <w:t xml:space="preserve">   stitch    </w:t>
      </w:r>
      <w:r>
        <w:t xml:space="preserve">   cotton    </w:t>
      </w:r>
      <w:r>
        <w:t xml:space="preserve">   bag    </w:t>
      </w:r>
      <w:r>
        <w:t xml:space="preserve">   thread    </w:t>
      </w:r>
      <w:r>
        <w:t xml:space="preserve">   leather    </w:t>
      </w:r>
      <w:r>
        <w:t xml:space="preserve">   stand out    </w:t>
      </w:r>
      <w:r>
        <w:t xml:space="preserve">   colour    </w:t>
      </w:r>
      <w:r>
        <w:t xml:space="preserve">   woollen    </w:t>
      </w:r>
      <w:r>
        <w:t xml:space="preserve">   material    </w:t>
      </w:r>
      <w:r>
        <w:t xml:space="preserve">   needle    </w:t>
      </w:r>
      <w:r>
        <w:t xml:space="preserve">   sewing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2021-10-11T18:39:41Z</dcterms:created>
  <dcterms:modified xsi:type="dcterms:W3CDTF">2021-10-11T18:39:41Z</dcterms:modified>
</cp:coreProperties>
</file>