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students sometime add in their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hours does teen normally  spend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thing that affects a students grade in relation to texting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testing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bad thing texting has made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texting stopping us from this important type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deadly thing you can add with texting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had been used in more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hours does someone under the age of 13 spend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thing encouraged by texting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Texting</dc:title>
  <dcterms:created xsi:type="dcterms:W3CDTF">2021-10-11T18:40:42Z</dcterms:created>
  <dcterms:modified xsi:type="dcterms:W3CDTF">2021-10-11T18:40:42Z</dcterms:modified>
</cp:coreProperties>
</file>