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Texting Buddies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ADDY    </w:t>
      </w:r>
      <w:r>
        <w:t xml:space="preserve">   AF    </w:t>
      </w:r>
      <w:r>
        <w:t xml:space="preserve">   AYE    </w:t>
      </w:r>
      <w:r>
        <w:t xml:space="preserve">   B/C    </w:t>
      </w:r>
      <w:r>
        <w:t xml:space="preserve">   BIH    </w:t>
      </w:r>
      <w:r>
        <w:t xml:space="preserve">   BRA    </w:t>
      </w:r>
      <w:r>
        <w:t xml:space="preserve">   BRB    </w:t>
      </w:r>
      <w:r>
        <w:t xml:space="preserve">   BTW    </w:t>
      </w:r>
      <w:r>
        <w:t xml:space="preserve">   CTFU    </w:t>
      </w:r>
      <w:r>
        <w:t xml:space="preserve">   GM    </w:t>
      </w:r>
      <w:r>
        <w:t xml:space="preserve">   GN    </w:t>
      </w:r>
      <w:r>
        <w:t xml:space="preserve">   GR8    </w:t>
      </w:r>
      <w:r>
        <w:t xml:space="preserve">   GTG    </w:t>
      </w:r>
      <w:r>
        <w:t xml:space="preserve">   LMAO    </w:t>
      </w:r>
      <w:r>
        <w:t xml:space="preserve">   LOL    </w:t>
      </w:r>
      <w:r>
        <w:t xml:space="preserve">   MFER    </w:t>
      </w:r>
      <w:r>
        <w:t xml:space="preserve">   NUN    </w:t>
      </w:r>
      <w:r>
        <w:t xml:space="preserve">   OMW    </w:t>
      </w:r>
      <w:r>
        <w:t xml:space="preserve">   OOMF    </w:t>
      </w:r>
      <w:r>
        <w:t xml:space="preserve">   PLZ    </w:t>
      </w:r>
      <w:r>
        <w:t xml:space="preserve">   PPL    </w:t>
      </w:r>
      <w:r>
        <w:t xml:space="preserve">   RT    </w:t>
      </w:r>
      <w:r>
        <w:t xml:space="preserve">   SIS    </w:t>
      </w:r>
      <w:r>
        <w:t xml:space="preserve">   SMH    </w:t>
      </w:r>
      <w:r>
        <w:t xml:space="preserve">   TTLY    </w:t>
      </w:r>
      <w:r>
        <w:t xml:space="preserve">   WE    </w:t>
      </w:r>
      <w:r>
        <w:t xml:space="preserve">   WTF    </w:t>
      </w:r>
      <w:r>
        <w:t xml:space="preserve">   WYD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Texting Buddies</dc:title>
  <dcterms:created xsi:type="dcterms:W3CDTF">2021-10-11T18:39:39Z</dcterms:created>
  <dcterms:modified xsi:type="dcterms:W3CDTF">2021-10-11T18:39:39Z</dcterms:modified>
</cp:coreProperties>
</file>