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Texting Jargon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1500 Abbreviations    </w:t>
      </w:r>
      <w:r>
        <w:t xml:space="preserve">   Abbreviations    </w:t>
      </w:r>
      <w:r>
        <w:t xml:space="preserve">   BM&amp;Y    </w:t>
      </w:r>
      <w:r>
        <w:t xml:space="preserve">   BTDT    </w:t>
      </w:r>
      <w:r>
        <w:t xml:space="preserve">   CID    </w:t>
      </w:r>
      <w:r>
        <w:t xml:space="preserve">   COS    </w:t>
      </w:r>
      <w:r>
        <w:t xml:space="preserve">   CRBT    </w:t>
      </w:r>
      <w:r>
        <w:t xml:space="preserve">   CWOT    </w:t>
      </w:r>
      <w:r>
        <w:t xml:space="preserve">   CWYL    </w:t>
      </w:r>
      <w:r>
        <w:t xml:space="preserve">   DIKU    </w:t>
      </w:r>
      <w:r>
        <w:t xml:space="preserve">   EM    </w:t>
      </w:r>
      <w:r>
        <w:t xml:space="preserve">   FF    </w:t>
      </w:r>
      <w:r>
        <w:t xml:space="preserve">   G2G    </w:t>
      </w:r>
      <w:r>
        <w:t xml:space="preserve">   GR8    </w:t>
      </w:r>
      <w:r>
        <w:t xml:space="preserve">   HB    </w:t>
      </w:r>
      <w:r>
        <w:t xml:space="preserve">   HWGA    </w:t>
      </w:r>
      <w:r>
        <w:t xml:space="preserve">   IBB    </w:t>
      </w:r>
      <w:r>
        <w:t xml:space="preserve">   IDK    </w:t>
      </w:r>
      <w:r>
        <w:t xml:space="preserve">   KIR    </w:t>
      </w:r>
      <w:r>
        <w:t xml:space="preserve">   L8R    </w:t>
      </w:r>
      <w:r>
        <w:t xml:space="preserve">   LMAO    </w:t>
      </w:r>
      <w:r>
        <w:t xml:space="preserve">   LMK    </w:t>
      </w:r>
      <w:r>
        <w:t xml:space="preserve">   LOL    </w:t>
      </w:r>
      <w:r>
        <w:t xml:space="preserve">   LY    </w:t>
      </w:r>
      <w:r>
        <w:t xml:space="preserve">   MBN    </w:t>
      </w:r>
      <w:r>
        <w:t xml:space="preserve">   MO    </w:t>
      </w:r>
      <w:r>
        <w:t xml:space="preserve">   MTF    </w:t>
      </w:r>
      <w:r>
        <w:t xml:space="preserve">   NAP    </w:t>
      </w:r>
      <w:r>
        <w:t xml:space="preserve">   NBD    </w:t>
      </w:r>
      <w:r>
        <w:t xml:space="preserve">   NINJA    </w:t>
      </w:r>
      <w:r>
        <w:t xml:space="preserve">   NW    </w:t>
      </w:r>
      <w:r>
        <w:t xml:space="preserve">   NY1    </w:t>
      </w:r>
      <w:r>
        <w:t xml:space="preserve">   OMG    </w:t>
      </w:r>
      <w:r>
        <w:t xml:space="preserve">   PCM    </w:t>
      </w:r>
      <w:r>
        <w:t xml:space="preserve">   PLO    </w:t>
      </w:r>
      <w:r>
        <w:t xml:space="preserve">   PRW    </w:t>
      </w:r>
      <w:r>
        <w:t xml:space="preserve">   RNN    </w:t>
      </w:r>
      <w:r>
        <w:t xml:space="preserve">   RUOK    </w:t>
      </w:r>
      <w:r>
        <w:t xml:space="preserve">   SB    </w:t>
      </w:r>
      <w:r>
        <w:t xml:space="preserve">   SETE    </w:t>
      </w:r>
      <w:r>
        <w:t xml:space="preserve">   SIT    </w:t>
      </w:r>
      <w:r>
        <w:t xml:space="preserve">   SM    </w:t>
      </w:r>
      <w:r>
        <w:t xml:space="preserve">   STR8    </w:t>
      </w:r>
      <w:r>
        <w:t xml:space="preserve">   SUP    </w:t>
      </w:r>
      <w:r>
        <w:t xml:space="preserve">   T+    </w:t>
      </w:r>
      <w:r>
        <w:t xml:space="preserve">   TB    </w:t>
      </w:r>
      <w:r>
        <w:t xml:space="preserve">   TC    </w:t>
      </w:r>
      <w:r>
        <w:t xml:space="preserve">   TMI    </w:t>
      </w:r>
      <w:r>
        <w:t xml:space="preserve">   TML    </w:t>
      </w:r>
      <w:r>
        <w:t xml:space="preserve">   TTYL    </w:t>
      </w:r>
      <w:r>
        <w:t xml:space="preserve">   XLNT    </w:t>
      </w:r>
      <w:r>
        <w:t xml:space="preserve">   XOXO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Texting Jargon Abbreviations</dc:title>
  <dcterms:created xsi:type="dcterms:W3CDTF">2021-10-11T18:40:16Z</dcterms:created>
  <dcterms:modified xsi:type="dcterms:W3CDTF">2021-10-11T18:40:16Z</dcterms:modified>
</cp:coreProperties>
</file>