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Texting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BTW    </w:t>
      </w:r>
      <w:r>
        <w:t xml:space="preserve">   IDK    </w:t>
      </w:r>
      <w:r>
        <w:t xml:space="preserve">   ROFL    </w:t>
      </w:r>
      <w:r>
        <w:t xml:space="preserve">   IKR    </w:t>
      </w:r>
      <w:r>
        <w:t xml:space="preserve">   TBH    </w:t>
      </w:r>
      <w:r>
        <w:t xml:space="preserve">   IDC    </w:t>
      </w:r>
      <w:r>
        <w:t xml:space="preserve">   HMU    </w:t>
      </w:r>
      <w:r>
        <w:t xml:space="preserve">   TTYL    </w:t>
      </w:r>
      <w:r>
        <w:t xml:space="preserve">   BRB    </w:t>
      </w:r>
      <w:r>
        <w:t xml:space="preserve">   LMK    </w:t>
      </w:r>
      <w:r>
        <w:t xml:space="preserve">   HMS    </w:t>
      </w:r>
      <w:r>
        <w:t xml:space="preserve">   BFF    </w:t>
      </w:r>
      <w:r>
        <w:t xml:space="preserve">   WYD    </w:t>
      </w:r>
      <w:r>
        <w:t xml:space="preserve">   FYI    </w:t>
      </w:r>
      <w:r>
        <w:t xml:space="preserve">   LOL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Texting Lingo</dc:title>
  <dcterms:created xsi:type="dcterms:W3CDTF">2021-10-11T18:40:49Z</dcterms:created>
  <dcterms:modified xsi:type="dcterms:W3CDTF">2021-10-11T18:40:49Z</dcterms:modified>
</cp:coreProperties>
</file>