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Textual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View: They were all excited Winter Break was about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signal words "for example"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 purpose for musicals, plays, 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Historical text most commonly is written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 and Betty may be twins, but they are so different. Jane has blonde hair and really outgoing, while Betty has red hair and keeps to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view: You can't get away from the holiday extravegance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Disney is so much fun, but so is Universal. They both have so many fun rides.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view: I can't wait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trying to dominate or control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deal to stop fighting and talk about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Purpose example commerical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conducting a formal discussion or meeting between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not believe in war or violence as a way of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Author's Purpose: Christmas trees originally were imported from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Textual Evidence</dc:title>
  <dcterms:created xsi:type="dcterms:W3CDTF">2021-10-11T18:39:41Z</dcterms:created>
  <dcterms:modified xsi:type="dcterms:W3CDTF">2021-10-11T18:39:41Z</dcterms:modified>
</cp:coreProperties>
</file>