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Textual editing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so....bottles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ends in -ing, but is not a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boys discussed the issue .....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Pronoun used for people: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comparing three or more items, one must you the ...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walked ...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Pronoun used for animals: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Punctuation mark that shows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'Me' is used when you are the ... of the sentence.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error: one must do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end a sentence with the word "to".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superlative form of the word 'whole'.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The.......must be used before a gerund.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.....is used when you are discuss two groups/people/things.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you and I, Batman is the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comparative form of the word 'dead'.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so .... water.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adjective used with countable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Correct or incorrect: I asked him from whom he received a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adjective used with uncountable nouns.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Textual editing</dc:title>
  <dcterms:created xsi:type="dcterms:W3CDTF">2021-10-11T18:40:45Z</dcterms:created>
  <dcterms:modified xsi:type="dcterms:W3CDTF">2021-10-11T18:40:45Z</dcterms:modified>
</cp:coreProperties>
</file>