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Musical copying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in music from 1600 to 1750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Vocal music in which there is complicated copying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like a round but nothing to do with a big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fixed note but sometimes rhythmica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which can describe texture although it does not tell us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instrumental type of polyphonic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instruments need only one, the piano needs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difficult word for block chords when everyone has the same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Songs like "London's Burning"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piano accompaniment in the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which can describe texture although it does not tell us much.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Texture</dc:title>
  <dcterms:created xsi:type="dcterms:W3CDTF">2021-10-11T18:39:34Z</dcterms:created>
  <dcterms:modified xsi:type="dcterms:W3CDTF">2021-10-11T18:39:34Z</dcterms:modified>
</cp:coreProperties>
</file>