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scaly    </w:t>
      </w:r>
      <w:r>
        <w:t xml:space="preserve">   fluffy    </w:t>
      </w:r>
      <w:r>
        <w:t xml:space="preserve">   furry    </w:t>
      </w:r>
      <w:r>
        <w:t xml:space="preserve">   wet    </w:t>
      </w:r>
      <w:r>
        <w:t xml:space="preserve">   rocky    </w:t>
      </w:r>
      <w:r>
        <w:t xml:space="preserve">   prickly    </w:t>
      </w:r>
      <w:r>
        <w:t xml:space="preserve">   slick    </w:t>
      </w:r>
      <w:r>
        <w:t xml:space="preserve">   bumpy    </w:t>
      </w:r>
      <w:r>
        <w:t xml:space="preserve">   sandy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</dc:title>
  <dcterms:created xsi:type="dcterms:W3CDTF">2021-10-11T18:41:14Z</dcterms:created>
  <dcterms:modified xsi:type="dcterms:W3CDTF">2021-10-11T18:41:14Z</dcterms:modified>
</cp:coreProperties>
</file>