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Texture, Form, Shape, Line,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Actual    </w:t>
      </w:r>
      <w:r>
        <w:t xml:space="preserve">   Broken    </w:t>
      </w:r>
      <w:r>
        <w:t xml:space="preserve">   bumpy    </w:t>
      </w:r>
      <w:r>
        <w:t xml:space="preserve">   circle    </w:t>
      </w:r>
      <w:r>
        <w:t xml:space="preserve">   color wheel    </w:t>
      </w:r>
      <w:r>
        <w:t xml:space="preserve">   complimentary colors    </w:t>
      </w:r>
      <w:r>
        <w:t xml:space="preserve">   Cool colors    </w:t>
      </w:r>
      <w:r>
        <w:t xml:space="preserve">   cube    </w:t>
      </w:r>
      <w:r>
        <w:t xml:space="preserve">   curved    </w:t>
      </w:r>
      <w:r>
        <w:t xml:space="preserve">   Diagonal    </w:t>
      </w:r>
      <w:r>
        <w:t xml:space="preserve">   Horizontal    </w:t>
      </w:r>
      <w:r>
        <w:t xml:space="preserve">   illusion    </w:t>
      </w:r>
      <w:r>
        <w:t xml:space="preserve">   Implied    </w:t>
      </w:r>
      <w:r>
        <w:t xml:space="preserve">   invented    </w:t>
      </w:r>
      <w:r>
        <w:t xml:space="preserve">   Long    </w:t>
      </w:r>
      <w:r>
        <w:t xml:space="preserve">   monochromatic    </w:t>
      </w:r>
      <w:r>
        <w:t xml:space="preserve">   primary colors    </w:t>
      </w:r>
      <w:r>
        <w:t xml:space="preserve">   pyramid    </w:t>
      </w:r>
      <w:r>
        <w:t xml:space="preserve">   rectangle    </w:t>
      </w:r>
      <w:r>
        <w:t xml:space="preserve">   rectangular prism    </w:t>
      </w:r>
      <w:r>
        <w:t xml:space="preserve">   rough    </w:t>
      </w:r>
      <w:r>
        <w:t xml:space="preserve">   Secondary Colors    </w:t>
      </w:r>
      <w:r>
        <w:t xml:space="preserve">   simulated    </w:t>
      </w:r>
      <w:r>
        <w:t xml:space="preserve">   smooth    </w:t>
      </w:r>
      <w:r>
        <w:t xml:space="preserve">   square    </w:t>
      </w:r>
      <w:r>
        <w:t xml:space="preserve">   Tertiary Colors    </w:t>
      </w:r>
      <w:r>
        <w:t xml:space="preserve">   Thick    </w:t>
      </w:r>
      <w:r>
        <w:t xml:space="preserve">   Thin    </w:t>
      </w:r>
      <w:r>
        <w:t xml:space="preserve">   three dimensional    </w:t>
      </w:r>
      <w:r>
        <w:t xml:space="preserve">   triangle    </w:t>
      </w:r>
      <w:r>
        <w:t xml:space="preserve">   two-dimensional    </w:t>
      </w:r>
      <w:r>
        <w:t xml:space="preserve">   Vertical    </w:t>
      </w:r>
      <w:r>
        <w:t xml:space="preserve">   Visual Texture    </w:t>
      </w:r>
      <w:r>
        <w:t xml:space="preserve">   Warm colors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Texture, Form, Shape, Line, Color</dc:title>
  <dcterms:created xsi:type="dcterms:W3CDTF">2021-10-11T18:40:13Z</dcterms:created>
  <dcterms:modified xsi:type="dcterms:W3CDTF">2021-10-11T18:40:13Z</dcterms:modified>
</cp:coreProperties>
</file>