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Textured- modified food and thickened fluids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BREATHES    </w:t>
      </w:r>
      <w:r>
        <w:t xml:space="preserve">   AIRWAY    </w:t>
      </w:r>
      <w:r>
        <w:t xml:space="preserve">   LUNGS    </w:t>
      </w:r>
      <w:r>
        <w:t xml:space="preserve">   MALNUTRITION    </w:t>
      </w:r>
      <w:r>
        <w:t xml:space="preserve">   SMOOTH    </w:t>
      </w:r>
      <w:r>
        <w:t xml:space="preserve">   MASHED    </w:t>
      </w:r>
      <w:r>
        <w:t xml:space="preserve">   COOKED    </w:t>
      </w:r>
      <w:r>
        <w:t xml:space="preserve">   PUREED    </w:t>
      </w:r>
      <w:r>
        <w:t xml:space="preserve">   CHOPPED    </w:t>
      </w:r>
      <w:r>
        <w:t xml:space="preserve">   FOOD    </w:t>
      </w:r>
      <w:r>
        <w:t xml:space="preserve">   MODIFIED    </w:t>
      </w:r>
      <w:r>
        <w:t xml:space="preserve">   CARE PLANS    </w:t>
      </w:r>
      <w:r>
        <w:t xml:space="preserve">   THICKENED FLUIDS    </w:t>
      </w:r>
      <w:r>
        <w:t xml:space="preserve">   SWALLOW    </w:t>
      </w:r>
      <w:r>
        <w:t xml:space="preserve">   HYDRATION    </w:t>
      </w:r>
      <w:r>
        <w:t xml:space="preserve">   DIETITIANS    </w:t>
      </w:r>
      <w:r>
        <w:t xml:space="preserve">   ASPIRATION PNEUMONIA    </w:t>
      </w:r>
      <w:r>
        <w:t xml:space="preserve">   DYSPHAGIA    </w:t>
      </w:r>
      <w:r>
        <w:t xml:space="preserve">   TEXTURED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Textured- modified food and thickened fluids</dc:title>
  <dcterms:created xsi:type="dcterms:W3CDTF">2021-10-11T18:40:27Z</dcterms:created>
  <dcterms:modified xsi:type="dcterms:W3CDTF">2021-10-11T18:40:27Z</dcterms:modified>
</cp:coreProperties>
</file>