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rubbery    </w:t>
      </w:r>
      <w:r>
        <w:t xml:space="preserve">   prickly    </w:t>
      </w:r>
      <w:r>
        <w:t xml:space="preserve">   bumpy    </w:t>
      </w:r>
      <w:r>
        <w:t xml:space="preserve">   furry    </w:t>
      </w:r>
      <w:r>
        <w:t xml:space="preserve">   tender    </w:t>
      </w:r>
      <w:r>
        <w:t xml:space="preserve">   Bubbly    </w:t>
      </w:r>
      <w:r>
        <w:t xml:space="preserve">   Hot    </w:t>
      </w:r>
      <w:r>
        <w:t xml:space="preserve">   Cold    </w:t>
      </w:r>
      <w:r>
        <w:t xml:space="preserve">   Rough    </w:t>
      </w:r>
      <w:r>
        <w:t xml:space="preserve">   Smooth    </w:t>
      </w:r>
      <w:r>
        <w:t xml:space="preserve">   Soft    </w:t>
      </w:r>
      <w:r>
        <w:t xml:space="preserve">   Hard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Textures </dc:title>
  <dcterms:created xsi:type="dcterms:W3CDTF">2021-10-11T18:41:00Z</dcterms:created>
  <dcterms:modified xsi:type="dcterms:W3CDTF">2021-10-11T18:41:00Z</dcterms:modified>
</cp:coreProperties>
</file>