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Textures and words associated with 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prickly    </w:t>
      </w:r>
      <w:r>
        <w:t xml:space="preserve">   feel    </w:t>
      </w:r>
      <w:r>
        <w:t xml:space="preserve">   touch    </w:t>
      </w:r>
      <w:r>
        <w:t xml:space="preserve">   bumpy    </w:t>
      </w:r>
      <w:r>
        <w:t xml:space="preserve">   dry    </w:t>
      </w:r>
      <w:r>
        <w:t xml:space="preserve">   flat    </w:t>
      </w:r>
      <w:r>
        <w:t xml:space="preserve">   fluffy    </w:t>
      </w:r>
      <w:r>
        <w:t xml:space="preserve">   furry    </w:t>
      </w:r>
      <w:r>
        <w:t xml:space="preserve">   fuzzy    </w:t>
      </w:r>
      <w:r>
        <w:t xml:space="preserve">   grainy    </w:t>
      </w:r>
      <w:r>
        <w:t xml:space="preserve">   hairy    </w:t>
      </w:r>
      <w:r>
        <w:t xml:space="preserve">   hard    </w:t>
      </w:r>
      <w:r>
        <w:t xml:space="preserve">   raised    </w:t>
      </w:r>
      <w:r>
        <w:t xml:space="preserve">   rough    </w:t>
      </w:r>
      <w:r>
        <w:t xml:space="preserve">   sandy    </w:t>
      </w:r>
      <w:r>
        <w:t xml:space="preserve">   scaly    </w:t>
      </w:r>
      <w:r>
        <w:t xml:space="preserve">   sharp    </w:t>
      </w:r>
      <w:r>
        <w:t xml:space="preserve">   shiny    </w:t>
      </w:r>
      <w:r>
        <w:t xml:space="preserve">   smooth    </w:t>
      </w:r>
      <w:r>
        <w:t xml:space="preserve">   soft    </w:t>
      </w:r>
      <w:r>
        <w:t xml:space="preserve">   spiky    </w:t>
      </w:r>
      <w:r>
        <w:t xml:space="preserve">   sticky    </w:t>
      </w:r>
      <w:r>
        <w:t xml:space="preserve">   surface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Textures and words associated with texture</dc:title>
  <dcterms:created xsi:type="dcterms:W3CDTF">2021-10-11T18:40:16Z</dcterms:created>
  <dcterms:modified xsi:type="dcterms:W3CDTF">2021-10-11T18:40:16Z</dcterms:modified>
</cp:coreProperties>
</file>