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Blurred    </w:t>
      </w:r>
      <w:r>
        <w:t xml:space="preserve">   Clear    </w:t>
      </w:r>
      <w:r>
        <w:t xml:space="preserve">   Feel    </w:t>
      </w:r>
      <w:r>
        <w:t xml:space="preserve">   Finish    </w:t>
      </w:r>
      <w:r>
        <w:t xml:space="preserve">   Fish    </w:t>
      </w:r>
      <w:r>
        <w:t xml:space="preserve">   Frosted    </w:t>
      </w:r>
      <w:r>
        <w:t xml:space="preserve">   Furry    </w:t>
      </w:r>
      <w:r>
        <w:t xml:space="preserve">   Glossy    </w:t>
      </w:r>
      <w:r>
        <w:t xml:space="preserve">   Hard    </w:t>
      </w:r>
      <w:r>
        <w:t xml:space="preserve">   Look    </w:t>
      </w:r>
      <w:r>
        <w:t xml:space="preserve">   Matte    </w:t>
      </w:r>
      <w:r>
        <w:t xml:space="preserve">   Object    </w:t>
      </w:r>
      <w:r>
        <w:t xml:space="preserve">   Outside    </w:t>
      </w:r>
      <w:r>
        <w:t xml:space="preserve">   Quality    </w:t>
      </w:r>
      <w:r>
        <w:t xml:space="preserve">   Rough    </w:t>
      </w:r>
      <w:r>
        <w:t xml:space="preserve">   Sandpaper    </w:t>
      </w:r>
      <w:r>
        <w:t xml:space="preserve">   Sandy    </w:t>
      </w:r>
      <w:r>
        <w:t xml:space="preserve">   Scaly    </w:t>
      </w:r>
      <w:r>
        <w:t xml:space="preserve">   Slippery    </w:t>
      </w:r>
      <w:r>
        <w:t xml:space="preserve">   Smooth    </w:t>
      </w:r>
      <w:r>
        <w:t xml:space="preserve">   Soft    </w:t>
      </w:r>
      <w:r>
        <w:t xml:space="preserve">   Surface    </w:t>
      </w:r>
      <w:r>
        <w:t xml:space="preserve">   Texture    </w:t>
      </w:r>
      <w:r>
        <w:t xml:space="preserve">   Texturing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Texturing Techniques</dc:title>
  <dcterms:created xsi:type="dcterms:W3CDTF">2021-10-11T18:41:23Z</dcterms:created>
  <dcterms:modified xsi:type="dcterms:W3CDTF">2021-10-11T18:41:23Z</dcterms:modified>
</cp:coreProperties>
</file>