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Tezt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Alpha Dog    </w:t>
      </w:r>
      <w:r>
        <w:t xml:space="preserve">   Alphabet    </w:t>
      </w:r>
      <w:r>
        <w:t xml:space="preserve">   Because    </w:t>
      </w:r>
      <w:r>
        <w:t xml:space="preserve">   Bovine    </w:t>
      </w:r>
      <w:r>
        <w:t xml:space="preserve">   Bravo    </w:t>
      </w:r>
      <w:r>
        <w:t xml:space="preserve">   colin    </w:t>
      </w:r>
      <w:r>
        <w:t xml:space="preserve">   Confusion    </w:t>
      </w:r>
      <w:r>
        <w:t xml:space="preserve">   Constantinople    </w:t>
      </w:r>
      <w:r>
        <w:t xml:space="preserve">   Dance    </w:t>
      </w:r>
      <w:r>
        <w:t xml:space="preserve">   Deciduous    </w:t>
      </w:r>
      <w:r>
        <w:t xml:space="preserve">   Design    </w:t>
      </w:r>
      <w:r>
        <w:t xml:space="preserve">   Desirous    </w:t>
      </w:r>
      <w:r>
        <w:t xml:space="preserve">   Discumbobulated    </w:t>
      </w:r>
      <w:r>
        <w:t xml:space="preserve">   Gandalf    </w:t>
      </w:r>
      <w:r>
        <w:t xml:space="preserve">   Good    </w:t>
      </w:r>
      <w:r>
        <w:t xml:space="preserve">   Goodbye    </w:t>
      </w:r>
      <w:r>
        <w:t xml:space="preserve">   Hello    </w:t>
      </w:r>
      <w:r>
        <w:t xml:space="preserve">   Holistic    </w:t>
      </w:r>
      <w:r>
        <w:t xml:space="preserve">   Howitzer    </w:t>
      </w:r>
      <w:r>
        <w:t xml:space="preserve">   Jump    </w:t>
      </w:r>
      <w:r>
        <w:t xml:space="preserve">   Jumper    </w:t>
      </w:r>
      <w:r>
        <w:t xml:space="preserve">   Keep    </w:t>
      </w:r>
      <w:r>
        <w:t xml:space="preserve">   Kevlar    </w:t>
      </w:r>
      <w:r>
        <w:t xml:space="preserve">   London    </w:t>
      </w:r>
      <w:r>
        <w:t xml:space="preserve">   Of    </w:t>
      </w:r>
      <w:r>
        <w:t xml:space="preserve">   Offal    </w:t>
      </w:r>
      <w:r>
        <w:t xml:space="preserve">   Old    </w:t>
      </w:r>
      <w:r>
        <w:t xml:space="preserve">   Police    </w:t>
      </w:r>
      <w:r>
        <w:t xml:space="preserve">   Pout    </w:t>
      </w:r>
      <w:r>
        <w:t xml:space="preserve">   Resign    </w:t>
      </w:r>
      <w:r>
        <w:t xml:space="preserve">   Roger    </w:t>
      </w:r>
      <w:r>
        <w:t xml:space="preserve">   Terriffic    </w:t>
      </w:r>
      <w:r>
        <w:t xml:space="preserve">   Text    </w:t>
      </w:r>
      <w:r>
        <w:t xml:space="preserve">   Turnip    </w:t>
      </w:r>
      <w:r>
        <w:t xml:space="preserve">   Uruguay    </w:t>
      </w:r>
      <w:r>
        <w:t xml:space="preserve">   Wedgewood    </w:t>
      </w:r>
      <w:r>
        <w:t xml:space="preserve">   Wednesday    </w:t>
      </w:r>
      <w:r>
        <w:t xml:space="preserve">   Welcome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Tezt</dc:title>
  <dcterms:created xsi:type="dcterms:W3CDTF">2021-10-11T18:40:31Z</dcterms:created>
  <dcterms:modified xsi:type="dcterms:W3CDTF">2021-10-11T18:40:31Z</dcterms:modified>
</cp:coreProperties>
</file>