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Tgs Times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Newspaper    </w:t>
      </w:r>
      <w:r>
        <w:t xml:space="preserve">   Tgs Times    </w:t>
      </w:r>
      <w:r>
        <w:t xml:space="preserve">   School    </w:t>
      </w:r>
      <w:r>
        <w:t xml:space="preserve">   Tonbridge    </w:t>
      </w:r>
      <w:r>
        <w:t xml:space="preserve">   Mr Clay    </w:t>
      </w:r>
      <w:r>
        <w:t xml:space="preserve">   Greek    </w:t>
      </w:r>
      <w:r>
        <w:t xml:space="preserve">   Medal    </w:t>
      </w:r>
      <w:r>
        <w:t xml:space="preserve">   Trophy    </w:t>
      </w:r>
      <w:r>
        <w:t xml:space="preserve">   Rocket    </w:t>
      </w:r>
      <w:r>
        <w:t xml:space="preserve">   Anxiety    </w:t>
      </w:r>
      <w:r>
        <w:t xml:space="preserve">   Sirens    </w:t>
      </w:r>
      <w:r>
        <w:t xml:space="preserve">   Odysseus    </w:t>
      </w:r>
      <w:r>
        <w:t xml:space="preserve">   Car    </w:t>
      </w:r>
      <w:r>
        <w:t xml:space="preserve">   Mitchener    </w:t>
      </w:r>
      <w:r>
        <w:t xml:space="preserve">   Arnold    </w:t>
      </w:r>
      <w:r>
        <w:t xml:space="preserve">   Debney    </w:t>
      </w:r>
      <w:r>
        <w:t xml:space="preserve">   Depression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Tgs Times Wordsearch</dc:title>
  <dcterms:created xsi:type="dcterms:W3CDTF">2021-10-11T18:40:34Z</dcterms:created>
  <dcterms:modified xsi:type="dcterms:W3CDTF">2021-10-11T18:40:34Z</dcterms:modified>
</cp:coreProperties>
</file>