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BrIdGE sUPeR FuN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The Bridge    </w:t>
      </w:r>
      <w:r>
        <w:t xml:space="preserve">   Wendy    </w:t>
      </w:r>
      <w:r>
        <w:t xml:space="preserve">   Miranda    </w:t>
      </w:r>
      <w:r>
        <w:t xml:space="preserve">   Cami    </w:t>
      </w:r>
      <w:r>
        <w:t xml:space="preserve">   Danny    </w:t>
      </w:r>
      <w:r>
        <w:t xml:space="preserve">   Chris    </w:t>
      </w:r>
      <w:r>
        <w:t xml:space="preserve">   Erik    </w:t>
      </w:r>
      <w:r>
        <w:t xml:space="preserve">   Rich    </w:t>
      </w:r>
      <w:r>
        <w:t xml:space="preserve">   Gabby    </w:t>
      </w:r>
      <w:r>
        <w:t xml:space="preserve">   Anubis    </w:t>
      </w:r>
      <w:r>
        <w:t xml:space="preserve">   Jullian    </w:t>
      </w:r>
      <w:r>
        <w:t xml:space="preserve">   Gery    </w:t>
      </w:r>
      <w:r>
        <w:t xml:space="preserve">   Tina    </w:t>
      </w:r>
      <w:r>
        <w:t xml:space="preserve">   Gio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BrIdGE sUPeR FuN WOrD SeARCh</dc:title>
  <dcterms:created xsi:type="dcterms:W3CDTF">2021-10-11T18:52:15Z</dcterms:created>
  <dcterms:modified xsi:type="dcterms:W3CDTF">2021-10-11T18:52:15Z</dcterms:modified>
</cp:coreProperties>
</file>