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"ThIngs Fall Apart"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rid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Sarcastic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Disrespectful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Split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destroy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Spiritual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 or 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Evangelist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flee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"ThIngs Fall Apart"</dc:title>
  <dcterms:created xsi:type="dcterms:W3CDTF">2021-10-10T23:52:39Z</dcterms:created>
  <dcterms:modified xsi:type="dcterms:W3CDTF">2021-10-10T23:52:39Z</dcterms:modified>
</cp:coreProperties>
</file>