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three    </w:t>
      </w:r>
      <w:r>
        <w:t xml:space="preserve">   math    </w:t>
      </w:r>
      <w:r>
        <w:t xml:space="preserve">   the    </w:t>
      </w:r>
      <w:r>
        <w:t xml:space="preserve">   tooth    </w:t>
      </w:r>
      <w:r>
        <w:t xml:space="preserve">   them    </w:t>
      </w:r>
      <w:r>
        <w:t xml:space="preserve">   cloth    </w:t>
      </w:r>
      <w:r>
        <w:t xml:space="preserve">   moth    </w:t>
      </w:r>
      <w:r>
        <w:t xml:space="preserve">   thing    </w:t>
      </w:r>
      <w:r>
        <w:t xml:space="preserve">   bath    </w:t>
      </w:r>
      <w:r>
        <w:t xml:space="preserve">   path    </w:t>
      </w:r>
      <w:r>
        <w:t xml:space="preserve">   with    </w:t>
      </w:r>
      <w:r>
        <w:t xml:space="preserve">   those    </w:t>
      </w:r>
      <w:r>
        <w:t xml:space="preserve">   they    </w:t>
      </w:r>
      <w:r>
        <w:t xml:space="preserve">   there    </w:t>
      </w:r>
      <w:r>
        <w:t xml:space="preserve">   then    </w:t>
      </w:r>
      <w:r>
        <w:t xml:space="preserve">   that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2021-10-11T18:41:07Z</dcterms:created>
  <dcterms:modified xsi:type="dcterms:W3CDTF">2021-10-11T18:41:07Z</dcterms:modified>
</cp:coreProperties>
</file>