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and 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fathom    </w:t>
      </w:r>
      <w:r>
        <w:t xml:space="preserve">   famous    </w:t>
      </w:r>
      <w:r>
        <w:t xml:space="preserve">   fancy    </w:t>
      </w:r>
      <w:r>
        <w:t xml:space="preserve">   faith    </w:t>
      </w:r>
      <w:r>
        <w:t xml:space="preserve">   loath    </w:t>
      </w:r>
      <w:r>
        <w:t xml:space="preserve">   cloth    </w:t>
      </w:r>
      <w:r>
        <w:t xml:space="preserve">   bath    </w:t>
      </w:r>
      <w:r>
        <w:t xml:space="preserve">   thorn    </w:t>
      </w:r>
      <w:r>
        <w:t xml:space="preserve">   thank    </w:t>
      </w:r>
      <w:r>
        <w:t xml:space="preserve">   think,    </w:t>
      </w:r>
      <w:r>
        <w:t xml:space="preserve">   four    </w:t>
      </w:r>
      <w:r>
        <w:t xml:space="preserve">   fray    </w:t>
      </w:r>
      <w:r>
        <w:t xml:space="preserve">   free    </w:t>
      </w:r>
      <w:r>
        <w:t xml:space="preserve">   thaw    </w:t>
      </w:r>
      <w:r>
        <w:t xml:space="preserve">   thought    </w:t>
      </w:r>
      <w:r>
        <w:t xml:space="preserve">   three    </w:t>
      </w:r>
      <w:r>
        <w:t xml:space="preserve">   thumb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and f words</dc:title>
  <dcterms:created xsi:type="dcterms:W3CDTF">2021-10-11T18:39:37Z</dcterms:created>
  <dcterms:modified xsi:type="dcterms:W3CDTF">2021-10-11T18:39:37Z</dcterms:modified>
</cp:coreProperties>
</file>