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 word scramble</w:t>
      </w:r>
    </w:p>
    <w:p>
      <w:pPr>
        <w:pStyle w:val="Questions"/>
      </w:pPr>
      <w:r>
        <w:t xml:space="preserve">1. ISHT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THKNI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HTAM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TMONH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HATEEFR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RHTEOM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EHTRDNU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LTHCO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FHFTI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TOOTH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RIADBTYH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TMHBU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DRAUYSHT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YHEPATR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ERPHANT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TMOH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TUODSHNA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HRTEE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NRTOH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 scramble</dc:title>
  <dcterms:created xsi:type="dcterms:W3CDTF">2021-10-11T18:40:32Z</dcterms:created>
  <dcterms:modified xsi:type="dcterms:W3CDTF">2021-10-11T18:40:32Z</dcterms:modified>
</cp:coreProperties>
</file>