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'Th'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you were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them to chew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Queen sits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 this with a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before Friday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planet we live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that is good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after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Needing a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one on each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ice melts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'Th' words</dc:title>
  <dcterms:created xsi:type="dcterms:W3CDTF">2021-10-10T23:48:34Z</dcterms:created>
  <dcterms:modified xsi:type="dcterms:W3CDTF">2021-10-10T23:48:34Z</dcterms:modified>
</cp:coreProperties>
</file>