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thirty    </w:t>
      </w:r>
      <w:r>
        <w:t xml:space="preserve">   three    </w:t>
      </w:r>
      <w:r>
        <w:t xml:space="preserve">   there    </w:t>
      </w:r>
      <w:r>
        <w:t xml:space="preserve">   the    </w:t>
      </w:r>
      <w:r>
        <w:t xml:space="preserve">   thistle    </w:t>
      </w:r>
      <w:r>
        <w:t xml:space="preserve">   thimble    </w:t>
      </w:r>
      <w:r>
        <w:t xml:space="preserve">   mother    </w:t>
      </w:r>
      <w:r>
        <w:t xml:space="preserve">   father    </w:t>
      </w:r>
      <w:r>
        <w:t xml:space="preserve">   thorn    </w:t>
      </w:r>
      <w:r>
        <w:t xml:space="preserve">   thumb    </w:t>
      </w:r>
      <w:r>
        <w:t xml:space="preserve">   thank    </w:t>
      </w:r>
      <w:r>
        <w:t xml:space="preserve">   thick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2021-10-11T18:40:41Z</dcterms:created>
  <dcterms:modified xsi:type="dcterms:W3CDTF">2021-10-11T18:40:41Z</dcterms:modified>
</cp:coreProperties>
</file>