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Thacker and Caprara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Caprara    </w:t>
      </w:r>
      <w:r>
        <w:t xml:space="preserve">   Thacker    </w:t>
      </w:r>
      <w:r>
        <w:t xml:space="preserve">   Chris    </w:t>
      </w:r>
      <w:r>
        <w:t xml:space="preserve">   Savion    </w:t>
      </w:r>
      <w:r>
        <w:t xml:space="preserve">   Miles    </w:t>
      </w:r>
      <w:r>
        <w:t xml:space="preserve">   Megan    </w:t>
      </w:r>
      <w:r>
        <w:t xml:space="preserve">   Charlise    </w:t>
      </w:r>
      <w:r>
        <w:t xml:space="preserve">   Neiko    </w:t>
      </w:r>
      <w:r>
        <w:t xml:space="preserve">   Emmylou    </w:t>
      </w:r>
      <w:r>
        <w:t xml:space="preserve">   Emma    </w:t>
      </w:r>
      <w:r>
        <w:t xml:space="preserve">   Jackie    </w:t>
      </w:r>
      <w:r>
        <w:t xml:space="preserve">   Leah    </w:t>
      </w:r>
      <w:r>
        <w:t xml:space="preserve">   NickolausHillbery    </w:t>
      </w:r>
      <w:r>
        <w:t xml:space="preserve">   Franklyn    </w:t>
      </w:r>
      <w:r>
        <w:t xml:space="preserve">   Nate    </w:t>
      </w:r>
      <w:r>
        <w:t xml:space="preserve">   Mallory    </w:t>
      </w:r>
      <w:r>
        <w:t xml:space="preserve">   Demetri    </w:t>
      </w:r>
      <w:r>
        <w:t xml:space="preserve">   Kylie    </w:t>
      </w:r>
      <w:r>
        <w:t xml:space="preserve">   Abby    </w:t>
      </w:r>
      <w:r>
        <w:t xml:space="preserve">   Aris    </w:t>
      </w:r>
      <w:r>
        <w:t xml:space="preserve">   Rebekah    </w:t>
      </w:r>
      <w:r>
        <w:t xml:space="preserve">   Noah    </w:t>
      </w:r>
      <w:r>
        <w:t xml:space="preserve">   Lucy    </w:t>
      </w:r>
      <w:r>
        <w:t xml:space="preserve">   Malachi    </w:t>
      </w:r>
      <w:r>
        <w:t xml:space="preserve">   Jasmine    </w:t>
      </w:r>
      <w:r>
        <w:t xml:space="preserve">   Michael    </w:t>
      </w:r>
      <w:r>
        <w:t xml:space="preserve">   James    </w:t>
      </w:r>
      <w:r>
        <w:t xml:space="preserve">   Damion    </w:t>
      </w:r>
      <w:r>
        <w:t xml:space="preserve">   William    </w:t>
      </w:r>
      <w:r>
        <w:t xml:space="preserve">   NicolasRogers    </w:t>
      </w:r>
      <w:r>
        <w:t xml:space="preserve">   Gabriella    </w:t>
      </w:r>
      <w:r>
        <w:t xml:space="preserve">   Kennedy    </w:t>
      </w:r>
      <w:r>
        <w:t xml:space="preserve">   Cece    </w:t>
      </w:r>
      <w:r>
        <w:t xml:space="preserve">   Conor    </w:t>
      </w:r>
      <w:r>
        <w:t xml:space="preserve">   Jadon    </w:t>
      </w:r>
      <w:r>
        <w:t xml:space="preserve">   Itai    </w:t>
      </w:r>
      <w:r>
        <w:t xml:space="preserve">   Emmanuel    </w:t>
      </w:r>
      <w:r>
        <w:t xml:space="preserve">   Brooke    </w:t>
      </w:r>
      <w:r>
        <w:t xml:space="preserve">   Taylor    </w:t>
      </w:r>
      <w:r>
        <w:t xml:space="preserve">   Justus    </w:t>
      </w:r>
      <w:r>
        <w:t xml:space="preserve">   Arianna    </w:t>
      </w:r>
      <w:r>
        <w:t xml:space="preserve">   Colton    </w:t>
      </w:r>
      <w:r>
        <w:t xml:space="preserve">   NicholasGrubb    </w:t>
      </w:r>
      <w:r>
        <w:t xml:space="preserve">   Hailey    </w:t>
      </w:r>
      <w:r>
        <w:t xml:space="preserve">   Malaki    </w:t>
      </w:r>
      <w:r>
        <w:t xml:space="preserve">   Aiden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Thacker and Caprara</dc:title>
  <dcterms:created xsi:type="dcterms:W3CDTF">2021-10-11T18:41:09Z</dcterms:created>
  <dcterms:modified xsi:type="dcterms:W3CDTF">2021-10-11T18:41:09Z</dcterms:modified>
</cp:coreProperties>
</file>