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Thai cuisine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Thai way of saying fried 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prik kee noo suan is the most popular _____ in Thailand.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borders to Thailand and has the same style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town in Mae Hong Son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that make Thai people not eat very much meet or none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most popular religion in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stinkiest fruit in the world. It’s also native to Thailand.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Thai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Spicy Thai meet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does Thai food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cuisine </dc:title>
  <dcterms:created xsi:type="dcterms:W3CDTF">2021-10-11T18:41:21Z</dcterms:created>
  <dcterms:modified xsi:type="dcterms:W3CDTF">2021-10-11T18:41:21Z</dcterms:modified>
</cp:coreProperties>
</file>