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Thailand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Thai    </w:t>
      </w:r>
      <w:r>
        <w:t xml:space="preserve">   Cassia    </w:t>
      </w:r>
      <w:r>
        <w:t xml:space="preserve">   Rain    </w:t>
      </w:r>
      <w:r>
        <w:t xml:space="preserve">   Temples    </w:t>
      </w:r>
      <w:r>
        <w:t xml:space="preserve">   Bangkok    </w:t>
      </w:r>
      <w:r>
        <w:t xml:space="preserve">   Asia    </w:t>
      </w:r>
      <w:r>
        <w:t xml:space="preserve">   Buddhism    </w:t>
      </w:r>
      <w:r>
        <w:t xml:space="preserve">   Fried rice    </w:t>
      </w:r>
      <w:r>
        <w:t xml:space="preserve">   Elephant    </w:t>
      </w:r>
      <w:r>
        <w:t xml:space="preserve">   Pad Thai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Thailand</dc:title>
  <dcterms:created xsi:type="dcterms:W3CDTF">2021-10-11T18:41:01Z</dcterms:created>
  <dcterms:modified xsi:type="dcterms:W3CDTF">2021-10-11T18:41:01Z</dcterms:modified>
</cp:coreProperties>
</file>