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Thailand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bug spray    </w:t>
      </w:r>
      <w:r>
        <w:t xml:space="preserve">   christianity    </w:t>
      </w:r>
      <w:r>
        <w:t xml:space="preserve">   hinduism    </w:t>
      </w:r>
      <w:r>
        <w:t xml:space="preserve">   judaism    </w:t>
      </w:r>
      <w:r>
        <w:t xml:space="preserve">   buddhism    </w:t>
      </w:r>
      <w:r>
        <w:t xml:space="preserve">   islam    </w:t>
      </w:r>
      <w:r>
        <w:t xml:space="preserve">   raincoat    </w:t>
      </w:r>
      <w:r>
        <w:t xml:space="preserve">   beach    </w:t>
      </w:r>
      <w:r>
        <w:t xml:space="preserve">   sun cream    </w:t>
      </w:r>
      <w:r>
        <w:t xml:space="preserve">   ko phi phi    </w:t>
      </w:r>
      <w:r>
        <w:t xml:space="preserve">   Baht    </w:t>
      </w:r>
      <w:r>
        <w:t xml:space="preserve">   Siam Paragon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Thailand</dc:title>
  <dcterms:created xsi:type="dcterms:W3CDTF">2021-10-11T18:41:32Z</dcterms:created>
  <dcterms:modified xsi:type="dcterms:W3CDTF">2021-10-11T18:41:32Z</dcterms:modified>
</cp:coreProperties>
</file>