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Thailand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main purpose of European travellers to Thailand?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did King Rama IV want to modernise Thailand?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English is the future of Thailand?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affected in 1932?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have Thais argued for in English?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continued in Thailand in King Rama V's reign?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religion did Thailand fear would take over Buddhism?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Thais use in the workplace?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symbol do Thais view English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Thailand formally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Thailand</dc:title>
  <dcterms:created xsi:type="dcterms:W3CDTF">2021-10-11T18:41:27Z</dcterms:created>
  <dcterms:modified xsi:type="dcterms:W3CDTF">2021-10-11T18:41:27Z</dcterms:modified>
</cp:coreProperties>
</file>