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BANGKOK    </w:t>
      </w:r>
      <w:r>
        <w:t xml:space="preserve">   BUDDHISM    </w:t>
      </w:r>
      <w:r>
        <w:t xml:space="preserve">   CHEOW LAN LAKE    </w:t>
      </w:r>
      <w:r>
        <w:t xml:space="preserve">   DOI INTHANON NATIONAL PARK    </w:t>
      </w:r>
      <w:r>
        <w:t xml:space="preserve">   ELEPHANT NATURE PARK    </w:t>
      </w:r>
      <w:r>
        <w:t xml:space="preserve">   GOLDEN BUDDHA    </w:t>
      </w:r>
      <w:r>
        <w:t xml:space="preserve">   GRAND PALACE    </w:t>
      </w:r>
      <w:r>
        <w:t xml:space="preserve">   ISAN    </w:t>
      </w:r>
      <w:r>
        <w:t xml:space="preserve">   ISLAM    </w:t>
      </w:r>
      <w:r>
        <w:t xml:space="preserve">   KAM MUEANG    </w:t>
      </w:r>
      <w:r>
        <w:t xml:space="preserve">   KO PHA NGAN    </w:t>
      </w:r>
      <w:r>
        <w:t xml:space="preserve">   PAK TAI    </w:t>
      </w:r>
      <w:r>
        <w:t xml:space="preserve">   PATONG    </w:t>
      </w:r>
      <w:r>
        <w:t xml:space="preserve">   PHI PHI ISLANDS    </w:t>
      </w:r>
      <w:r>
        <w:t xml:space="preserve">   RAILAY BEACH    </w:t>
      </w:r>
      <w:r>
        <w:t xml:space="preserve">   SAFARI WORLD    </w:t>
      </w:r>
      <w:r>
        <w:t xml:space="preserve">   SANCTUARY OF TRUTH    </w:t>
      </w:r>
      <w:r>
        <w:t xml:space="preserve">   SIMILAN ISLANDS    </w:t>
      </w:r>
      <w:r>
        <w:t xml:space="preserve">   SUKHOTHAI HISTORICAL PARK    </w:t>
      </w:r>
      <w:r>
        <w:t xml:space="preserve">   THAI    </w:t>
      </w:r>
      <w:r>
        <w:t xml:space="preserve">   THAILAND    </w:t>
      </w:r>
      <w:r>
        <w:t xml:space="preserve">   TIGER CAVE TEMPLE    </w:t>
      </w:r>
      <w:r>
        <w:t xml:space="preserve">   WAT ARUN    </w:t>
      </w:r>
      <w:r>
        <w:t xml:space="preserve">   WAT BENCHAMABOPHIT    </w:t>
      </w:r>
      <w:r>
        <w:t xml:space="preserve">   WAT CHAIWATTHANARAM    </w:t>
      </w:r>
      <w:r>
        <w:t xml:space="preserve">   WAT CHEDI LUANG    </w:t>
      </w:r>
      <w:r>
        <w:t xml:space="preserve">   WAT PHRA KAEW    </w:t>
      </w:r>
      <w:r>
        <w:t xml:space="preserve">   WAT RONG KHUN    </w:t>
      </w:r>
      <w:r>
        <w:t xml:space="preserve">   WAT SAKET    </w:t>
      </w:r>
      <w:r>
        <w:t xml:space="preserve">   WAT SUTHAT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</dc:title>
  <dcterms:created xsi:type="dcterms:W3CDTF">2021-10-11T18:40:27Z</dcterms:created>
  <dcterms:modified xsi:type="dcterms:W3CDTF">2021-10-11T18:40:27Z</dcterms:modified>
</cp:coreProperties>
</file>