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religion of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Pointing at people's __________ is considered rude.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Buddha images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part of any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off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cannot touch anyone's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Pants and  long sleeve shirts must be worn to enter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find miniature __________ on every block.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to show little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Buddhists see Buddha as a _____________ not a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__________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City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Buddhists believe in _________ and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Gambling is only permitted on certain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Buddhism believes in the four noble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__________ clothing will gain you more friends.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2021-10-11T18:40:44Z</dcterms:created>
  <dcterms:modified xsi:type="dcterms:W3CDTF">2021-10-11T18:40:44Z</dcterms:modified>
</cp:coreProperties>
</file>