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Thailand Culture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Spice commonly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Medical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Widely used form of birth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condom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popular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Traditional Thai medicine is based off Buddhist's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Conduct the rites for the dead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Thailand Culture Project</dc:title>
  <dcterms:created xsi:type="dcterms:W3CDTF">2021-10-11T18:40:07Z</dcterms:created>
  <dcterms:modified xsi:type="dcterms:W3CDTF">2021-10-11T18:40:07Z</dcterms:modified>
</cp:coreProperties>
</file>