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Thailand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Phuket    </w:t>
      </w:r>
      <w:r>
        <w:t xml:space="preserve">   Bangkok    </w:t>
      </w:r>
      <w:r>
        <w:t xml:space="preserve">   Fish Sauce    </w:t>
      </w:r>
      <w:r>
        <w:t xml:space="preserve">   Custard apple    </w:t>
      </w:r>
      <w:r>
        <w:t xml:space="preserve">   Jackfruit    </w:t>
      </w:r>
      <w:r>
        <w:t xml:space="preserve">   Coconut milk    </w:t>
      </w:r>
      <w:r>
        <w:t xml:space="preserve">   Snacking    </w:t>
      </w:r>
      <w:r>
        <w:t xml:space="preserve">   Thailand    </w:t>
      </w:r>
      <w:r>
        <w:t xml:space="preserve">   Wai    </w:t>
      </w:r>
      <w:r>
        <w:t xml:space="preserve">   Basil    </w:t>
      </w:r>
      <w:r>
        <w:t xml:space="preserve">   Mango    </w:t>
      </w:r>
      <w:r>
        <w:t xml:space="preserve">   Rice    </w:t>
      </w:r>
      <w:r>
        <w:t xml:space="preserve">   Papaya    </w:t>
      </w:r>
      <w:r>
        <w:t xml:space="preserve">   Mangosteen    </w:t>
      </w:r>
      <w:r>
        <w:t xml:space="preserve">   Som Tum    </w:t>
      </w:r>
      <w:r>
        <w:t xml:space="preserve">   Banana Pancakes    </w:t>
      </w:r>
      <w:r>
        <w:t xml:space="preserve">   Thai Baht    </w:t>
      </w:r>
      <w:r>
        <w:t xml:space="preserve">   Tom Yum Goong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Thailand</dc:title>
  <dcterms:created xsi:type="dcterms:W3CDTF">2021-10-11T18:40:53Z</dcterms:created>
  <dcterms:modified xsi:type="dcterms:W3CDTF">2021-10-11T18:40:53Z</dcterms:modified>
</cp:coreProperties>
</file>