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 wordsearch (hint, very hard, be experienced)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tourist    </w:t>
      </w:r>
      <w:r>
        <w:t xml:space="preserve">   monks    </w:t>
      </w:r>
      <w:r>
        <w:t xml:space="preserve">   southern peninsula    </w:t>
      </w:r>
      <w:r>
        <w:t xml:space="preserve">   central plain    </w:t>
      </w:r>
      <w:r>
        <w:t xml:space="preserve">   khorat plateau    </w:t>
      </w:r>
      <w:r>
        <w:t xml:space="preserve">   moutainous north    </w:t>
      </w:r>
      <w:r>
        <w:t xml:space="preserve">   cassava    </w:t>
      </w:r>
      <w:r>
        <w:t xml:space="preserve">   rural areas    </w:t>
      </w:r>
      <w:r>
        <w:t xml:space="preserve">   tigers    </w:t>
      </w:r>
      <w:r>
        <w:t xml:space="preserve">   elephants    </w:t>
      </w:r>
      <w:r>
        <w:t xml:space="preserve">   thailand    </w:t>
      </w:r>
      <w:r>
        <w:t xml:space="preserve">   bangkok    </w:t>
      </w:r>
      <w:r>
        <w:t xml:space="preserve">   tropical    </w:t>
      </w:r>
      <w:r>
        <w:t xml:space="preserve">   baht    </w:t>
      </w:r>
      <w:r>
        <w:t xml:space="preserve">   rice    </w:t>
      </w:r>
      <w:r>
        <w:t xml:space="preserve">   buddha    </w:t>
      </w:r>
      <w:r>
        <w:t xml:space="preserve">   Maha Vajiralongkorn    </w:t>
      </w:r>
      <w:r>
        <w:t xml:space="preserve">   siam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 wordsearch (hint, very hard, be experienced)</dc:title>
  <dcterms:created xsi:type="dcterms:W3CDTF">2021-10-11T18:40:50Z</dcterms:created>
  <dcterms:modified xsi:type="dcterms:W3CDTF">2021-10-11T18:40:50Z</dcterms:modified>
</cp:coreProperties>
</file>