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Thalassemia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are at home try to avoid _______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Try to avoid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 is an inherited blood disorder characterized by less hemoglobin and fewer red blood cells in your body than normal?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_______  marrow transplant is a type of treatment used most often.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Try to eat a healthy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Thalassemia can not be prevented because it is a ________.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Thalassemia treatment would be a Blood 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are _____ departments of doctors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Thalassemia affects approximately 4.4 of every _______ births throughout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change of the genes that make the alpha globin?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second department is a specialist department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symptom is when you have pale or __________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get these genes from your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substance in your red blood cells that allows you to carry oxygen?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change of the genes that make the beta globin?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Thalassemia</dc:title>
  <dcterms:created xsi:type="dcterms:W3CDTF">2021-10-11T18:40:41Z</dcterms:created>
  <dcterms:modified xsi:type="dcterms:W3CDTF">2021-10-11T18:40:41Z</dcterms:modified>
</cp:coreProperties>
</file>