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Thalassemia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anemia    </w:t>
      </w:r>
      <w:r>
        <w:t xml:space="preserve">   beta    </w:t>
      </w:r>
      <w:r>
        <w:t xml:space="preserve">   blood cells    </w:t>
      </w:r>
      <w:r>
        <w:t xml:space="preserve">   bone marrow    </w:t>
      </w:r>
      <w:r>
        <w:t xml:space="preserve">   carrier    </w:t>
      </w:r>
      <w:r>
        <w:t xml:space="preserve">   CRISPR    </w:t>
      </w:r>
      <w:r>
        <w:t xml:space="preserve">   folic acid    </w:t>
      </w:r>
      <w:r>
        <w:t xml:space="preserve">   genetics    </w:t>
      </w:r>
      <w:r>
        <w:t xml:space="preserve">   hemoglobin    </w:t>
      </w:r>
      <w:r>
        <w:t xml:space="preserve">   intermedia    </w:t>
      </w:r>
      <w:r>
        <w:t xml:space="preserve">   iron    </w:t>
      </w:r>
      <w:r>
        <w:t xml:space="preserve">   major    </w:t>
      </w:r>
      <w:r>
        <w:t xml:space="preserve">   minor    </w:t>
      </w:r>
      <w:r>
        <w:t xml:space="preserve">   reticulocyte    </w:t>
      </w:r>
      <w:r>
        <w:t xml:space="preserve">   stem cells    </w:t>
      </w:r>
      <w:r>
        <w:t xml:space="preserve">   thalassemia    </w:t>
      </w:r>
      <w:r>
        <w:t xml:space="preserve">   transfusions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Thalassemia Terms</dc:title>
  <dcterms:created xsi:type="dcterms:W3CDTF">2021-10-11T18:41:03Z</dcterms:created>
  <dcterms:modified xsi:type="dcterms:W3CDTF">2021-10-11T18:41:03Z</dcterms:modified>
</cp:coreProperties>
</file>