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Thallium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thallium is derived from the Greek word ______ meaning green twig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discovered thallium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is very dangerous due to how ______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described as soft silvery-white ______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spectrum of impure sulforic acid a ______ line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thallium was discovered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0.0000____% found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debated that __________ was the real discoverer of this element but it was determined he was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sulfate killed many people when it was used as a rodenticide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electronic industry 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________ nodules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low temperature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Claude-Auguste did more research than William Crooke on thallium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thallium sulfate in rodenticides was banned in the US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the by-products of zinc, copper and ______</w:t>
            </w:r>
          </w:p>
        </w:tc>
      </w:tr>
    </w:tbl>
    <w:p>
      <w:pPr>
        <w:pStyle w:val="WordBankMedium"/>
      </w:pPr>
      <w:r>
        <w:t xml:space="preserve">   William Crookes    </w:t>
      </w:r>
      <w:r>
        <w:t xml:space="preserve">   1861    </w:t>
      </w:r>
      <w:r>
        <w:t xml:space="preserve">   green    </w:t>
      </w:r>
      <w:r>
        <w:t xml:space="preserve">   lead    </w:t>
      </w:r>
      <w:r>
        <w:t xml:space="preserve">   manganese    </w:t>
      </w:r>
      <w:r>
        <w:t xml:space="preserve">   uncommonly    </w:t>
      </w:r>
      <w:r>
        <w:t xml:space="preserve">   53    </w:t>
      </w:r>
      <w:r>
        <w:t xml:space="preserve">   rodenticides    </w:t>
      </w:r>
      <w:r>
        <w:t xml:space="preserve">   thermometers    </w:t>
      </w:r>
      <w:r>
        <w:t xml:space="preserve">   photoelectric    </w:t>
      </w:r>
      <w:r>
        <w:t xml:space="preserve">   heavy    </w:t>
      </w:r>
      <w:r>
        <w:t xml:space="preserve">   toxic    </w:t>
      </w:r>
      <w:r>
        <w:t xml:space="preserve">   Claude-Auguste    </w:t>
      </w:r>
      <w:r>
        <w:t xml:space="preserve">   thallium    </w:t>
      </w:r>
      <w:r>
        <w:t xml:space="preserve">   1975    </w:t>
      </w:r>
      <w:r>
        <w:t xml:space="preserve">   1862    </w:t>
      </w:r>
      <w:r>
        <w:t xml:space="preserve">   thallos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Thallium</dc:title>
  <dcterms:created xsi:type="dcterms:W3CDTF">2021-10-11T18:40:43Z</dcterms:created>
  <dcterms:modified xsi:type="dcterms:W3CDTF">2021-10-11T18:40:43Z</dcterms:modified>
</cp:coreProperties>
</file>