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Thanatochemistry Test 1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 contact of body tissue with embalming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Wasted condition resulting in sunken suraces of face; Excessive Leaness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 room equipment used to insert buttons into punctures created when trocar is inserted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 threaded screw like device for sealing punctures and small round trocar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moisture from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underneath of the epidermis; deepest skin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containing dissolved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Fluid used primarily to supplement and enhance the action of vascular solutions; adding specialized chemicals to routine arterial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Discipline dealing with the moral duty and obligation; doing the right thing when no one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Mixture of formaldehyde gas dissolved in water with 40% by volume, 37% by weight, and containing 7% methly alcohol to prevent polymerization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Liquid holding another substance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of substances to diffuse through capillary walls into tissue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Embalming instrument which is connected to a bottle of cavity fluid to aid in injecting the cavity fluid intro various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Postmortem, intravascular, red-blue discoloration resulting from hypostasis of blood; can be cleared with arterial injection and drainage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Settling of blood and/or other bodily fluids to dependent portions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in powder form that has the ability to absorb and to disinfect; often used in cavity treatment for autopsied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red blood cells that liberates hemoglobin and leads to postmortem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30-36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Postmortem, intravascular, red-blue discoloration resulting from hypostasis of blood; usually cleared with arterial injection and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Injecton of embalming chemicals directly into the tissues through the use of a syringe and needle, hypo-valve trocar aka parietal needle, or a trocar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in powder form, typically used for surface embalming of the remains; used in plastic garments when the necrotic tissue is due to dry gangrene or where there are no anticipated leakage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drawn or visualized on the surace of the body or a prominent antaomical structure used to locate internal structures during cavity embalming; 2 inches to the left and 2 inches superior to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Postmortem intravascular red-blue discoloration resulting from hypostasis of blood; can be cleared with arterial injection and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thinned or reduced in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Extravascular color change that occurs when heme, released by hemolysis of red blood cells, seeps through the vessel walls and into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Minute blood vessels, the walls of which comprise a single layer of endothelial cells; connect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dissolved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Thanatochemistry Test 1 Definitions</dc:title>
  <dcterms:created xsi:type="dcterms:W3CDTF">2021-10-11T18:40:48Z</dcterms:created>
  <dcterms:modified xsi:type="dcterms:W3CDTF">2021-10-11T18:40:48Z</dcterms:modified>
</cp:coreProperties>
</file>