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Thanatopsis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dark thoughts    </w:t>
      </w:r>
      <w:r>
        <w:t xml:space="preserve">   dreams    </w:t>
      </w:r>
      <w:r>
        <w:t xml:space="preserve">   dungeon    </w:t>
      </w:r>
      <w:r>
        <w:t xml:space="preserve">   grave    </w:t>
      </w:r>
      <w:r>
        <w:t xml:space="preserve">   death    </w:t>
      </w:r>
      <w:r>
        <w:t xml:space="preserve">   mysterious    </w:t>
      </w:r>
      <w:r>
        <w:t xml:space="preserve">   realm    </w:t>
      </w:r>
      <w:r>
        <w:t xml:space="preserve">   phantom    </w:t>
      </w:r>
      <w:r>
        <w:t xml:space="preserve">   magnificent    </w:t>
      </w:r>
      <w:r>
        <w:t xml:space="preserve">   spirit    </w:t>
      </w:r>
      <w:r>
        <w:t xml:space="preserve">   green spring    </w:t>
      </w:r>
      <w:r>
        <w:t xml:space="preserve">   Golden sun    </w:t>
      </w:r>
      <w:r>
        <w:t xml:space="preserve">   beauty    </w:t>
      </w:r>
      <w:r>
        <w:t xml:space="preserve">   Sympathy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Thanatopsis Word Search</dc:title>
  <dcterms:created xsi:type="dcterms:W3CDTF">2021-10-11T18:40:38Z</dcterms:created>
  <dcterms:modified xsi:type="dcterms:W3CDTF">2021-10-11T18:40:38Z</dcterms:modified>
</cp:coreProperties>
</file>