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sdfd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sdfd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sdff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sdffs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sadfaf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sdfd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dfsdf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sdfa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sdfdfd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asdff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asdfds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sdfa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sdf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terms:created xsi:type="dcterms:W3CDTF">2021-10-11T18:41:05Z</dcterms:created>
  <dcterms:modified xsi:type="dcterms:W3CDTF">2021-10-11T18:41:05Z</dcterms:modified>
</cp:coreProperties>
</file>