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Asante    </w:t>
      </w:r>
      <w:r>
        <w:t xml:space="preserve">   Cheers    </w:t>
      </w:r>
      <w:r>
        <w:t xml:space="preserve">   Danke    </w:t>
      </w:r>
      <w:r>
        <w:t xml:space="preserve">   Diolch    </w:t>
      </w:r>
      <w:r>
        <w:t xml:space="preserve">   Gracias    </w:t>
      </w:r>
      <w:r>
        <w:t xml:space="preserve">   Grazie    </w:t>
      </w:r>
      <w:r>
        <w:t xml:space="preserve">   Mahalo    </w:t>
      </w:r>
      <w:r>
        <w:t xml:space="preserve">   Merci    </w:t>
      </w:r>
      <w:r>
        <w:t xml:space="preserve">   Mersi    </w:t>
      </w:r>
      <w:r>
        <w:t xml:space="preserve">   Obrigado    </w:t>
      </w:r>
      <w:r>
        <w:t xml:space="preserve">   Takk    </w:t>
      </w:r>
      <w:r>
        <w:t xml:space="preserve">   Tapadh leat    </w:t>
      </w:r>
      <w:r>
        <w:t xml:space="preserve">   Thank you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</dc:title>
  <dcterms:created xsi:type="dcterms:W3CDTF">2021-10-11T18:41:49Z</dcterms:created>
  <dcterms:modified xsi:type="dcterms:W3CDTF">2021-10-11T18:41:49Z</dcterms:modified>
</cp:coreProperties>
</file>