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 God, for Taking Good Care of 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FRIENDS    </w:t>
      </w:r>
      <w:r>
        <w:t xml:space="preserve">   SNOW    </w:t>
      </w:r>
      <w:r>
        <w:t xml:space="preserve">   PETS    </w:t>
      </w:r>
      <w:r>
        <w:t xml:space="preserve">   CHURCH    </w:t>
      </w:r>
      <w:r>
        <w:t xml:space="preserve">   BIBLE    </w:t>
      </w:r>
      <w:r>
        <w:t xml:space="preserve">   SUN    </w:t>
      </w:r>
      <w:r>
        <w:t xml:space="preserve">   CLOTHES    </w:t>
      </w:r>
      <w:r>
        <w:t xml:space="preserve">   HOUSE    </w:t>
      </w:r>
      <w:r>
        <w:t xml:space="preserve">   LOVE    </w:t>
      </w:r>
      <w:r>
        <w:t xml:space="preserve">   FOOD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God, for Taking Good Care of Me.</dc:title>
  <dcterms:created xsi:type="dcterms:W3CDTF">2021-10-11T18:41:30Z</dcterms:created>
  <dcterms:modified xsi:type="dcterms:W3CDTF">2021-10-11T18:41:30Z</dcterms:modified>
</cp:coreProperties>
</file>