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 You Ma'am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Roger decides not to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did Roger need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Mrs. Luella Bates Washington Jones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time did Roger meet Mrs. Luella Bates Washington Jones?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Roger's response when he is asked if he will run if he is turned loose?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Mrs. Luella Bates Washington Jones make for Roger?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Mrs. Luella Bates Washington Jones says that Roger "ought to be her"...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Roger wants this form Mrs. Jones.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Mrs. Luella Bates Washington Jones makes Roger wash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Mrs. Luella Bates Washington Jones was once this too.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Roger is barley able to say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Mrs. Luella Bates Washington Jones order Roger to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Mrs. Luella Bates Washington Jones gives this to Roger.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Roger try to steal?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Roger asks if she is going to take him 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Ma'am</dc:title>
  <dcterms:created xsi:type="dcterms:W3CDTF">2022-09-03T14:43:22Z</dcterms:created>
  <dcterms:modified xsi:type="dcterms:W3CDTF">2022-09-03T14:43:22Z</dcterms:modified>
</cp:coreProperties>
</file>