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 You Ma'am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ashamed    </w:t>
      </w:r>
      <w:r>
        <w:t xml:space="preserve">   attitude    </w:t>
      </w:r>
      <w:r>
        <w:t xml:space="preserve">   barren    </w:t>
      </w:r>
      <w:r>
        <w:t xml:space="preserve">   behave    </w:t>
      </w:r>
      <w:r>
        <w:t xml:space="preserve">   belief    </w:t>
      </w:r>
      <w:r>
        <w:t xml:space="preserve">   compassion    </w:t>
      </w:r>
      <w:r>
        <w:t xml:space="preserve">   fainting    </w:t>
      </w:r>
      <w:r>
        <w:t xml:space="preserve">   frail    </w:t>
      </w:r>
      <w:r>
        <w:t xml:space="preserve">   heroic    </w:t>
      </w:r>
      <w:r>
        <w:t xml:space="preserve">   honest    </w:t>
      </w:r>
      <w:r>
        <w:t xml:space="preserve">   influential    </w:t>
      </w:r>
      <w:r>
        <w:t xml:space="preserve">   mistrust    </w:t>
      </w:r>
      <w:r>
        <w:t xml:space="preserve">   pocketbook    </w:t>
      </w:r>
      <w:r>
        <w:t xml:space="preserve">   potential    </w:t>
      </w:r>
      <w:r>
        <w:t xml:space="preserve">   presentable    </w:t>
      </w:r>
      <w:r>
        <w:t xml:space="preserve">   pressure    </w:t>
      </w:r>
      <w:r>
        <w:t xml:space="preserve">   reaction    </w:t>
      </w:r>
      <w:r>
        <w:t xml:space="preserve">   stoop    </w:t>
      </w:r>
      <w:r>
        <w:t xml:space="preserve">   struggle    </w:t>
      </w:r>
      <w:r>
        <w:t xml:space="preserve">   suede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Ma'am</dc:title>
  <dcterms:created xsi:type="dcterms:W3CDTF">2021-10-11T18:40:53Z</dcterms:created>
  <dcterms:modified xsi:type="dcterms:W3CDTF">2021-10-11T18:40:53Z</dcterms:modified>
</cp:coreProperties>
</file>